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Isabel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causes Ivan’s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fleeing their country to escape war or a natural disaster?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Josefs family go to after the St.Louis?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Isabel now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Isabels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Mahmoud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Mahmouds baby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place Mahmoud is held In a refugee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Josef have on the 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happened to the soldier in Mahmoud’s 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captain of the St.Louis?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sea does Mahmouds family almost drown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Josef trying to get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Mahmoud live in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concentration camp did Josef’s Father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Isabel call her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Josef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instrument Isabel plays?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2021-10-11T15:21:08Z</dcterms:created>
  <dcterms:modified xsi:type="dcterms:W3CDTF">2021-10-11T15:21:08Z</dcterms:modified>
</cp:coreProperties>
</file>