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camp did Josef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fleeing from their country because they are being attacked for their religion, background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Isabel’s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controlling Cuba in Isabel’s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Isabel’s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Mahmoud’s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killed Ivàn?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kitten does Isabel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Mariano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Mahmoud’s little brother’s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captain of the St. Louis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transportation did Mahmoud’s family use on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Isabel’s mother’s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gives Mahmoud’s family refuge?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Josef’s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Ruthie‘s stuffed bunny?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controlling Germany in Josef’s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destroyed Mahmoud’s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Josef’s father goes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2021-10-11T15:21:17Z</dcterms:created>
  <dcterms:modified xsi:type="dcterms:W3CDTF">2021-10-11T15:21:17Z</dcterms:modified>
</cp:coreProperties>
</file>