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does Isabel end up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Jewish boys thirteenth birthday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Isabel?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trying to capture Isabel and her family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Mahmouds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captain of the ship Josef was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happened to Mahmoud’s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country was Mahmoud in when he and his family got arrested?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Isabels brothers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Josef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Mahmoud meet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Isabels story who died from a shark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Isabel leave behind when going to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Josef running away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Josefs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Mahmouds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people need to escape their countries because of a tragedy what are they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happened to Josef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Mahmoud come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</dc:title>
  <dcterms:created xsi:type="dcterms:W3CDTF">2021-10-11T15:21:19Z</dcterms:created>
  <dcterms:modified xsi:type="dcterms:W3CDTF">2021-10-11T15:21:19Z</dcterms:modified>
</cp:coreProperties>
</file>