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main s die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Josef travel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Josef sisters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Isabel go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Isabel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mahmoud travel 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Isabel’s family didn’t make it to Florida 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Mahmoud’s mom grab out of the apartment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main characters are there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Josef’s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gender is Isabel’s sibling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Josef’s sister meet at the 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died in Isabel’s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</dc:title>
  <dcterms:created xsi:type="dcterms:W3CDTF">2021-10-11T15:21:21Z</dcterms:created>
  <dcterms:modified xsi:type="dcterms:W3CDTF">2021-10-11T15:21:21Z</dcterms:modified>
</cp:coreProperties>
</file>