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country did Isabel’s family end up instead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refugees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transportation will Mahmoud’s family take to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transportation do refugees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Mahmoud’s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Isabel’s grandma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Isabel play for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 host family that Mahmoud is staying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Josef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Josef’s little sister show Mahmoud?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boat that Josef and his family went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refugees escape from their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Isabel’s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did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Josef’s family end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Josef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will Josef’s family go to after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boat smugglers keep on telling Mahmoud’s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2021-10-11T15:20:35Z</dcterms:created>
  <dcterms:modified xsi:type="dcterms:W3CDTF">2021-10-11T15:20:35Z</dcterms:modified>
</cp:coreProperties>
</file>