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Josef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J on Josef’s passport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Isabel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Ivan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Josef have on the St.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Mahmoud’s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Isabel’s grandma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Mahmoud’s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Josef try to buy for his 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was Isabel’s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Ruthies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Isabel care for before leaving Havana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Isabel trade her trumpet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boat Josef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Mahmoud’s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Mahmoud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Mahmoud’s dad like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is Isabel’s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dose Isabel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Isabel’s mother name her new baby brother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2021-10-11T15:20:37Z</dcterms:created>
  <dcterms:modified xsi:type="dcterms:W3CDTF">2021-10-11T15:20:37Z</dcterms:modified>
</cp:coreProperties>
</file>