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camp was Josef’s father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Josef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Mahmoud’s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does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Lito sent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demolished Mahmoud’s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group intruded Josef’s home when he was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Isabel and her family make it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Isabel’s friends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Mariano’s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Josef’s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Mahmoud’s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family members are there in Mahmoud’s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Josef?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Josef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Isabel’s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Isabel’s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Josef’s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Isabel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2021-10-11T15:20:39Z</dcterms:created>
  <dcterms:modified xsi:type="dcterms:W3CDTF">2021-10-11T15:20:39Z</dcterms:modified>
</cp:coreProperties>
</file>