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Josef’s ship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Isabelle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Mahmoud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What’s Josef’s sister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Isabella littlest brothers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Josef die with at the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sibling does Mahmoud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did Joseph leave Berlin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Who’s mother is pregnant till the end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Isabel saved who from 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main characters are in the boat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Isabelle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Josef’s sister meet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Isabelle trade for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ms st Louis first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Joseph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Joseph end up in a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siblings does Josef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Mahmoud flee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Isabelle owned what at the beginning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</dc:title>
  <dcterms:created xsi:type="dcterms:W3CDTF">2021-10-11T15:20:42Z</dcterms:created>
  <dcterms:modified xsi:type="dcterms:W3CDTF">2021-10-11T15:20:42Z</dcterms:modified>
</cp:coreProperties>
</file>