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Mahmoud end up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did Isabel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family member of Isabel’s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of people invaded Josef’s home when he was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Josef’s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Isabel’s baby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Mahmoud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demolished Mahmoud’s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Josef?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family member of Josef’s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Josef’s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Mahmoud’s backpack filled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Josef travel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Josef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other family member of Isabel’s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Isabel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siblings does Mahmoud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Isabel’s brothers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Lito sent back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What’s Mahmoud’s brother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2021-10-11T15:20:44Z</dcterms:created>
  <dcterms:modified xsi:type="dcterms:W3CDTF">2021-10-11T15:20:44Z</dcterms:modified>
</cp:coreProperties>
</file>