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Mahmoud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Mahmoud headed?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the name of the ship Josef traveled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instrument does Isabel always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Josef leaving?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Isabel’s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Josef?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Isabel’s grandpas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Josef travel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Josef’s father do on the st.louis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Mahmoud leave his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Mahmoud’s family waiting for the boat</w:t>
            </w:r>
          </w:p>
        </w:tc>
      </w:tr>
    </w:tbl>
    <w:p>
      <w:pPr>
        <w:pStyle w:val="WordBankMedium"/>
      </w:pPr>
      <w:r>
        <w:t xml:space="preserve">   Refugee     </w:t>
      </w:r>
      <w:r>
        <w:t xml:space="preserve">   St.louis    </w:t>
      </w:r>
      <w:r>
        <w:t xml:space="preserve">   Ivan    </w:t>
      </w:r>
      <w:r>
        <w:t xml:space="preserve">   Luis    </w:t>
      </w:r>
      <w:r>
        <w:t xml:space="preserve">   Germany    </w:t>
      </w:r>
      <w:r>
        <w:t xml:space="preserve">   Syria    </w:t>
      </w:r>
      <w:r>
        <w:t xml:space="preserve">   Europe     </w:t>
      </w:r>
      <w:r>
        <w:t xml:space="preserve">   Bombs    </w:t>
      </w:r>
      <w:r>
        <w:t xml:space="preserve">   Turkey    </w:t>
      </w:r>
      <w:r>
        <w:t xml:space="preserve">   Jump    </w:t>
      </w:r>
      <w:r>
        <w:t xml:space="preserve">   Trumpet 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2021-10-11T15:20:46Z</dcterms:created>
  <dcterms:modified xsi:type="dcterms:W3CDTF">2021-10-11T15:20:46Z</dcterms:modified>
</cp:coreProperties>
</file>