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Josef’s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covering for the hair and neck that is worn by Muslim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Isabel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Mahmoud like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happpend to Josef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Iván and his family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happened to Mahmoud’s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from Josef’s family was taken first to a concentration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Josef do to shut his father 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Isabel’s grandmother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concentration camp that opened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this night over 8,000 Jewish shops were sacked and looted, and thousands of Jews we taken to concentration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Mahmoud’s mother give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Mahmoud’s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died from a shark attack on Isabel’s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took Mahmoud’s and his family in their house to stay until they have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Josef?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Isabel call her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has left their country because of war or a natural disaster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quorum of ten men or women over the age of 13 required for tradtional Jewish public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2021-10-11T15:20:48Z</dcterms:created>
  <dcterms:modified xsi:type="dcterms:W3CDTF">2021-10-11T15:20:48Z</dcterms:modified>
</cp:coreProperties>
</file>