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does Isabel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Josef’s mom’s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sports team did Ivan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Isabel’s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author’s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Isabel trying to get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the police officers tell Josef he could get into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country did Josef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language does Isabel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year was the book published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Mahmoud’s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Mahmoud meet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did Josef and his father rip their shirts  at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What’s the author’s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only thing Isabel kept of Ivan?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Isabel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country is Mahmoud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Mahmoud’s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killed Ivan?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Josef’s father’s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</dc:title>
  <dcterms:created xsi:type="dcterms:W3CDTF">2021-10-11T15:20:50Z</dcterms:created>
  <dcterms:modified xsi:type="dcterms:W3CDTF">2021-10-11T15:20:50Z</dcterms:modified>
</cp:coreProperties>
</file>