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Mahmoud’s family trying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of people came to film inside of the concentration camp Mahmoud was being held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boat’s name that Josef and his family were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 Josef family tried to kill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event was Josef witnessing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Mahmoud meet at the end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did Isabel play during a football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did Josef and his mother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member of Isabel’s family did not make it to Florida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2021-10-11T15:20:53Z</dcterms:created>
  <dcterms:modified xsi:type="dcterms:W3CDTF">2021-10-11T15:20:53Z</dcterms:modified>
</cp:coreProperties>
</file>