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by Alan Gratz</w:t>
      </w:r>
    </w:p>
    <w:p>
      <w:pPr>
        <w:pStyle w:val="Questions"/>
      </w:pPr>
      <w:r>
        <w:t xml:space="preserve">1. AYRGENM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ABCU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ECARNF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YAISR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TYKERU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GRECEE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AAHBAMS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OALFDIR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SEBARI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HUGYRNA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by Alan Gratz</dc:title>
  <dcterms:created xsi:type="dcterms:W3CDTF">2021-10-11T15:21:34Z</dcterms:created>
  <dcterms:modified xsi:type="dcterms:W3CDTF">2021-10-11T15:21:34Z</dcterms:modified>
</cp:coreProperties>
</file>