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by Alan Gratz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ALEPPO    </w:t>
      </w:r>
      <w:r>
        <w:t xml:space="preserve">   NEW LIFE    </w:t>
      </w:r>
      <w:r>
        <w:t xml:space="preserve">   HOPE    </w:t>
      </w:r>
      <w:r>
        <w:t xml:space="preserve">   DREAM    </w:t>
      </w:r>
      <w:r>
        <w:t xml:space="preserve">   FREEDOM    </w:t>
      </w:r>
      <w:r>
        <w:t xml:space="preserve">   RUTHIE    </w:t>
      </w:r>
      <w:r>
        <w:t xml:space="preserve">   BAR MITZVAH    </w:t>
      </w:r>
      <w:r>
        <w:t xml:space="preserve">   CAPTAIN SCHROEDER    </w:t>
      </w:r>
      <w:r>
        <w:t xml:space="preserve">   MS ST LOUIS    </w:t>
      </w:r>
      <w:r>
        <w:t xml:space="preserve">   WALKING    </w:t>
      </w:r>
      <w:r>
        <w:t xml:space="preserve">   PERSECUTED    </w:t>
      </w:r>
      <w:r>
        <w:t xml:space="preserve">   CONCENTRATION CAMPS    </w:t>
      </w:r>
      <w:r>
        <w:t xml:space="preserve">   FIDEL CASTRO    </w:t>
      </w:r>
      <w:r>
        <w:t xml:space="preserve">   MAHMOUD    </w:t>
      </w:r>
      <w:r>
        <w:t xml:space="preserve">   ISABEL    </w:t>
      </w:r>
      <w:r>
        <w:t xml:space="preserve">   JOSEF    </w:t>
      </w:r>
      <w:r>
        <w:t xml:space="preserve">   MIAMI    </w:t>
      </w:r>
      <w:r>
        <w:t xml:space="preserve">   CUBA    </w:t>
      </w:r>
      <w:r>
        <w:t xml:space="preserve">   GERMANY    </w:t>
      </w:r>
      <w:r>
        <w:t xml:space="preserve">   SYRIA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by Alan Gratz</dc:title>
  <dcterms:created xsi:type="dcterms:W3CDTF">2021-11-29T03:39:39Z</dcterms:created>
  <dcterms:modified xsi:type="dcterms:W3CDTF">2021-11-29T03:39:39Z</dcterms:modified>
</cp:coreProperties>
</file>