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Cuba    </w:t>
      </w:r>
      <w:r>
        <w:t xml:space="preserve">   Dachau    </w:t>
      </w:r>
      <w:r>
        <w:t xml:space="preserve">   death    </w:t>
      </w:r>
      <w:r>
        <w:t xml:space="preserve">   Escape    </w:t>
      </w:r>
      <w:r>
        <w:t xml:space="preserve">   Germany    </w:t>
      </w:r>
      <w:r>
        <w:t xml:space="preserve">   hope    </w:t>
      </w:r>
      <w:r>
        <w:t xml:space="preserve">   Isabel    </w:t>
      </w:r>
      <w:r>
        <w:t xml:space="preserve">   Jew    </w:t>
      </w:r>
      <w:r>
        <w:t xml:space="preserve">   Joseph    </w:t>
      </w:r>
      <w:r>
        <w:t xml:space="preserve">   Mahamoud    </w:t>
      </w:r>
      <w:r>
        <w:t xml:space="preserve">   Nazi    </w:t>
      </w:r>
      <w:r>
        <w:t xml:space="preserve">   Refugee    </w:t>
      </w:r>
      <w:r>
        <w:t xml:space="preserve">   Scared    </w:t>
      </w:r>
      <w:r>
        <w:t xml:space="preserve">   struggle    </w:t>
      </w:r>
      <w:r>
        <w:t xml:space="preserve">   survival    </w:t>
      </w:r>
      <w:r>
        <w:t xml:space="preserve">   Syria    </w:t>
      </w:r>
      <w:r>
        <w:t xml:space="preserve">   Tomorrow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2021-10-11T15:21:06Z</dcterms:created>
  <dcterms:modified xsi:type="dcterms:W3CDTF">2021-10-11T15:21:06Z</dcterms:modified>
</cp:coreProperties>
</file>