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religious freedom    </w:t>
      </w:r>
      <w:r>
        <w:t xml:space="preserve">   war    </w:t>
      </w:r>
      <w:r>
        <w:t xml:space="preserve">   education    </w:t>
      </w:r>
      <w:r>
        <w:t xml:space="preserve">   human rights    </w:t>
      </w:r>
      <w:r>
        <w:t xml:space="preserve">   social injustice    </w:t>
      </w:r>
      <w:r>
        <w:t xml:space="preserve">   Bangladesh    </w:t>
      </w:r>
      <w:r>
        <w:t xml:space="preserve">   Turkey    </w:t>
      </w:r>
      <w:r>
        <w:t xml:space="preserve">   Lebanon    </w:t>
      </w:r>
      <w:r>
        <w:t xml:space="preserve">   refugee camps    </w:t>
      </w:r>
      <w:r>
        <w:t xml:space="preserve">   United Nations    </w:t>
      </w:r>
      <w:r>
        <w:t xml:space="preserve">   Deportation    </w:t>
      </w:r>
      <w:r>
        <w:t xml:space="preserve">   mediterranean sea    </w:t>
      </w:r>
      <w:r>
        <w:t xml:space="preserve">   Racism    </w:t>
      </w:r>
      <w:r>
        <w:t xml:space="preserve">   Angela Merkel    </w:t>
      </w:r>
      <w:r>
        <w:t xml:space="preserve">   Aung San Suu Kyi    </w:t>
      </w:r>
      <w:r>
        <w:t xml:space="preserve">   Myanmar    </w:t>
      </w:r>
      <w:r>
        <w:t xml:space="preserve">   Islamic State    </w:t>
      </w:r>
      <w:r>
        <w:t xml:space="preserve">   Syria    </w:t>
      </w:r>
      <w:r>
        <w:t xml:space="preserve">   Germany    </w:t>
      </w:r>
      <w:r>
        <w:t xml:space="preserve">   refugee quota    </w:t>
      </w:r>
      <w:r>
        <w:t xml:space="preserve">   dangerous    </w:t>
      </w:r>
      <w:r>
        <w:t xml:space="preserve">   protection    </w:t>
      </w:r>
      <w:r>
        <w:t xml:space="preserve">   new life    </w:t>
      </w:r>
      <w:r>
        <w:t xml:space="preserve">   hope    </w:t>
      </w:r>
      <w:r>
        <w:t xml:space="preserve">   shelter    </w:t>
      </w:r>
      <w:r>
        <w:t xml:space="preserve">   political instability    </w:t>
      </w:r>
      <w:r>
        <w:t xml:space="preserve">   conflict    </w:t>
      </w:r>
      <w:r>
        <w:t xml:space="preserve">   Asylum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crisis</dc:title>
  <dcterms:created xsi:type="dcterms:W3CDTF">2021-10-11T15:20:32Z</dcterms:created>
  <dcterms:modified xsi:type="dcterms:W3CDTF">2021-10-11T15:20:32Z</dcterms:modified>
</cp:coreProperties>
</file>