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triumphant    </w:t>
      </w:r>
      <w:r>
        <w:t xml:space="preserve">   quivering    </w:t>
      </w:r>
      <w:r>
        <w:t xml:space="preserve">   hostages    </w:t>
      </w:r>
      <w:r>
        <w:t xml:space="preserve">   disembark    </w:t>
      </w:r>
      <w:r>
        <w:t xml:space="preserve">   sluggishly    </w:t>
      </w:r>
      <w:r>
        <w:t xml:space="preserve">   chaos    </w:t>
      </w:r>
      <w:r>
        <w:t xml:space="preserve">   apocalypse    </w:t>
      </w:r>
      <w:r>
        <w:t xml:space="preserve">   wreckage    </w:t>
      </w:r>
      <w:r>
        <w:t xml:space="preserve">   turmoil    </w:t>
      </w:r>
      <w:r>
        <w:t xml:space="preserve">   refugees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2021-10-11T15:21:10Z</dcterms:created>
  <dcterms:modified xsi:type="dcterms:W3CDTF">2021-10-11T15:21:10Z</dcterms:modified>
</cp:coreProperties>
</file>