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Refugee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Syria    </w:t>
      </w:r>
      <w:r>
        <w:t xml:space="preserve">   Guns    </w:t>
      </w:r>
      <w:r>
        <w:t xml:space="preserve">   Germany    </w:t>
      </w:r>
      <w:r>
        <w:t xml:space="preserve">   Nazi    </w:t>
      </w:r>
      <w:r>
        <w:t xml:space="preserve">   Florida    </w:t>
      </w:r>
      <w:r>
        <w:t xml:space="preserve">   Stlouis    </w:t>
      </w:r>
      <w:r>
        <w:t xml:space="preserve">   Cuba    </w:t>
      </w:r>
      <w:r>
        <w:t xml:space="preserve">   Ocean    </w:t>
      </w:r>
      <w:r>
        <w:t xml:space="preserve">   Boat    </w:t>
      </w:r>
      <w:r>
        <w:t xml:space="preserve">   Mahmoud    </w:t>
      </w:r>
      <w:r>
        <w:t xml:space="preserve">   Josef    </w:t>
      </w:r>
      <w:r>
        <w:t xml:space="preserve">   Isabel    </w:t>
      </w:r>
      <w:r>
        <w:t xml:space="preserve">   Freedom    </w:t>
      </w:r>
      <w:r>
        <w:t xml:space="preserve">   Shark    </w:t>
      </w:r>
      <w:r>
        <w:t xml:space="preserve">   Refugee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</dc:title>
  <dcterms:created xsi:type="dcterms:W3CDTF">2021-10-11T15:21:13Z</dcterms:created>
  <dcterms:modified xsi:type="dcterms:W3CDTF">2021-10-11T15:21:13Z</dcterms:modified>
</cp:coreProperties>
</file>