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fish that likes the scent of 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people can dock their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germanys logo back in the world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rubber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that some people believe you go after you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that fights for their country in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dance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apartment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unnatuaral or 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hall where people can socialize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hand gun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jewelery that goes  in your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jews were taken if they were found in Germany when Hitler was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gas that comes in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family that have been forced to leave their country due to war or other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that you do after you do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people can dance with their peers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terrorist or 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stop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vocab</dc:title>
  <dcterms:created xsi:type="dcterms:W3CDTF">2021-10-11T15:22:20Z</dcterms:created>
  <dcterms:modified xsi:type="dcterms:W3CDTF">2021-10-11T15:22:20Z</dcterms:modified>
</cp:coreProperties>
</file>