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Mahmoud    </w:t>
      </w:r>
      <w:r>
        <w:t xml:space="preserve">   Josef    </w:t>
      </w:r>
      <w:r>
        <w:t xml:space="preserve">   Isabel    </w:t>
      </w:r>
      <w:r>
        <w:t xml:space="preserve">   Adolf hitler    </w:t>
      </w:r>
      <w:r>
        <w:t xml:space="preserve">   Aleppo    </w:t>
      </w:r>
      <w:r>
        <w:t xml:space="preserve">   Bar mitzvah    </w:t>
      </w:r>
      <w:r>
        <w:t xml:space="preserve">   Bashar al-Assad    </w:t>
      </w:r>
      <w:r>
        <w:t xml:space="preserve">   Batista    </w:t>
      </w:r>
      <w:r>
        <w:t xml:space="preserve">   Clave    </w:t>
      </w:r>
      <w:r>
        <w:t xml:space="preserve">   Dachau    </w:t>
      </w:r>
      <w:r>
        <w:t xml:space="preserve">   Daesh    </w:t>
      </w:r>
      <w:r>
        <w:t xml:space="preserve">   E.U.    </w:t>
      </w:r>
      <w:r>
        <w:t xml:space="preserve">   El Norte    </w:t>
      </w:r>
      <w:r>
        <w:t xml:space="preserve">   Fidel Castro    </w:t>
      </w:r>
      <w:r>
        <w:t xml:space="preserve">   Fuhrer    </w:t>
      </w:r>
      <w:r>
        <w:t xml:space="preserve">   Germany    </w:t>
      </w:r>
      <w:r>
        <w:t xml:space="preserve">   Havana    </w:t>
      </w:r>
      <w:r>
        <w:t xml:space="preserve">   Hijab    </w:t>
      </w:r>
      <w:r>
        <w:t xml:space="preserve">   Kristallnacht    </w:t>
      </w:r>
      <w:r>
        <w:t xml:space="preserve">   Manana    </w:t>
      </w:r>
      <w:r>
        <w:t xml:space="preserve">   Mecca    </w:t>
      </w:r>
      <w:r>
        <w:t xml:space="preserve">   Minyan    </w:t>
      </w:r>
      <w:r>
        <w:t xml:space="preserve">   Tallisim    </w:t>
      </w:r>
      <w:r>
        <w:t xml:space="preserve">   Turkey    </w:t>
      </w:r>
      <w:r>
        <w:t xml:space="preserve">   Yarmulke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search </dc:title>
  <dcterms:created xsi:type="dcterms:W3CDTF">2021-10-11T15:22:00Z</dcterms:created>
  <dcterms:modified xsi:type="dcterms:W3CDTF">2021-10-11T15:22:00Z</dcterms:modified>
</cp:coreProperties>
</file>