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destroyed Josef’s families room 9n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Mahmoud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all of the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Isabel’s little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special thing did Mahmoud find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Josef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all of them travel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Which story had no characters die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 important to Isabel that she always plays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are all of them leaving there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Josef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 Isabel’s family made a sacrifice to get them to Miami?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did Mahmoud meet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Isabel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Josef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boat did Josef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important thing did Mahmoud give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blew up Mahmoud’s house at the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died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Isabel’s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Refugees Crossword </dc:title>
  <dcterms:created xsi:type="dcterms:W3CDTF">2021-10-11T15:21:38Z</dcterms:created>
  <dcterms:modified xsi:type="dcterms:W3CDTF">2021-10-11T15:21:38Z</dcterms:modified>
</cp:coreProperties>
</file>