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Refugees and Turkey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Country in Europe and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Capital of Turkey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Line between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place of safety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European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Muslims follow this religion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leaves their country to escape danger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Capital of Syria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group of people concerned about one-another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Language spoken in Syria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Refugees and Turkey</dc:title>
  <dcterms:created xsi:type="dcterms:W3CDTF">2021-10-11T15:21:13Z</dcterms:created>
  <dcterms:modified xsi:type="dcterms:W3CDTF">2021-10-11T15:21:13Z</dcterms:modified>
</cp:coreProperties>
</file>