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Refunds and Research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X1020 is Accounts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must prepare a ______, if TP's issue has passed the normal timeframe.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Whick CC is used to initiate a trace?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research letters, so you can see what was sent to the 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 3911 is used for a ______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 screen allows you to research ERINV and Unpostables, when you can't locate the return.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find out if a letter has been issued, ie 12C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Looking for helpful information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CC gives an overview of active modules on TP's account?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TP will file Form 8379 to safeguard their portion of a refund, if thet are an ______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 we refer TP to, when they have a TOP offest?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TC 840 indicate?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a refund is a RAC/RAL, who should the TP contact, if the refund has already been sent, and TP has not received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Happens when a TP overpays their taxes for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system we use to do most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 1040X is used to ______ TP's original return.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Refunds and Research</dc:title>
  <dcterms:created xsi:type="dcterms:W3CDTF">2021-10-11T15:22:13Z</dcterms:created>
  <dcterms:modified xsi:type="dcterms:W3CDTF">2021-10-11T15:22:13Z</dcterms:modified>
</cp:coreProperties>
</file>