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Refusal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change subject    </w:t>
      </w:r>
      <w:r>
        <w:t xml:space="preserve">   respond rapidly    </w:t>
      </w:r>
      <w:r>
        <w:t xml:space="preserve">   eliminate negative peers    </w:t>
      </w:r>
      <w:r>
        <w:t xml:space="preserve">   peer pressure    </w:t>
      </w:r>
      <w:r>
        <w:t xml:space="preserve">   refuse    </w:t>
      </w:r>
      <w:r>
        <w:t xml:space="preserve">   assertive communication    </w:t>
      </w:r>
      <w:r>
        <w:t xml:space="preserve">   avoid situation    </w:t>
      </w:r>
      <w:r>
        <w:t xml:space="preserve">   be confident    </w:t>
      </w:r>
      <w:r>
        <w:t xml:space="preserve">   broken record    </w:t>
      </w:r>
      <w:r>
        <w:t xml:space="preserve">   change the support    </w:t>
      </w:r>
      <w:r>
        <w:t xml:space="preserve">   eye contact    </w:t>
      </w:r>
      <w:r>
        <w:t xml:space="preserve">   humor    </w:t>
      </w:r>
      <w:r>
        <w:t xml:space="preserve">   Ignore    </w:t>
      </w:r>
      <w:r>
        <w:t xml:space="preserve">   passive communication    </w:t>
      </w:r>
      <w:r>
        <w:t xml:space="preserve">   say no    </w:t>
      </w:r>
      <w:r>
        <w:t xml:space="preserve">   seek support    </w:t>
      </w:r>
      <w:r>
        <w:t xml:space="preserve">   speak firmly    </w:t>
      </w:r>
      <w:r>
        <w:t xml:space="preserve">   unity in numbers    </w:t>
      </w:r>
      <w:r>
        <w:t xml:space="preserve">   walk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Refusal Skills</dc:title>
  <dcterms:created xsi:type="dcterms:W3CDTF">2021-10-11T15:21:57Z</dcterms:created>
  <dcterms:modified xsi:type="dcterms:W3CDTF">2021-10-11T15:21:57Z</dcterms:modified>
</cp:coreProperties>
</file>