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Regency Era- 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wickham    </w:t>
      </w:r>
      <w:r>
        <w:t xml:space="preserve">   journeys    </w:t>
      </w:r>
      <w:r>
        <w:t xml:space="preserve">   bingley    </w:t>
      </w:r>
      <w:r>
        <w:t xml:space="preserve">   love    </w:t>
      </w:r>
      <w:r>
        <w:t xml:space="preserve">   status    </w:t>
      </w:r>
      <w:r>
        <w:t xml:space="preserve">   wealth    </w:t>
      </w:r>
      <w:r>
        <w:t xml:space="preserve">   pemberley    </w:t>
      </w:r>
      <w:r>
        <w:t xml:space="preserve">   netherfield    </w:t>
      </w:r>
      <w:r>
        <w:t xml:space="preserve">   mr.collins    </w:t>
      </w:r>
      <w:r>
        <w:t xml:space="preserve">   courtship    </w:t>
      </w:r>
      <w:r>
        <w:t xml:space="preserve">   marriage    </w:t>
      </w:r>
      <w:r>
        <w:t xml:space="preserve">   austen    </w:t>
      </w:r>
      <w:r>
        <w:t xml:space="preserve">   George    </w:t>
      </w:r>
      <w:r>
        <w:t xml:space="preserve">   Elizabeth    </w:t>
      </w:r>
      <w:r>
        <w:t xml:space="preserve">   Darcy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Regency Era- Pride and Prejudice</dc:title>
  <dcterms:created xsi:type="dcterms:W3CDTF">2021-10-11T15:21:41Z</dcterms:created>
  <dcterms:modified xsi:type="dcterms:W3CDTF">2021-10-11T15:21:41Z</dcterms:modified>
</cp:coreProperties>
</file>