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Regenerated Fibre</w:t>
      </w:r>
    </w:p>
    <w:p>
      <w:pPr>
        <w:pStyle w:val="Questions"/>
      </w:pPr>
      <w:r>
        <w:t xml:space="preserve">1. RGTEEENEADR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EISTEXLT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CAFIRB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APLTN SELLC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TRAUNE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ANM DEMA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SPRIONET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UMRACDENTUFA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AICRILFTIA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BROENATBS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Regenerated Fibre</dc:title>
  <dcterms:created xsi:type="dcterms:W3CDTF">2021-10-11T15:21:29Z</dcterms:created>
  <dcterms:modified xsi:type="dcterms:W3CDTF">2021-10-11T15:21:29Z</dcterms:modified>
</cp:coreProperties>
</file>