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Regeneration Chapters 11-13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shellshock    </w:t>
      </w:r>
      <w:r>
        <w:t xml:space="preserve">   neurasthenia    </w:t>
      </w:r>
      <w:r>
        <w:t xml:space="preserve">   burns    </w:t>
      </w:r>
      <w:r>
        <w:t xml:space="preserve">   sarah lumb    </w:t>
      </w:r>
      <w:r>
        <w:t xml:space="preserve">   father figure    </w:t>
      </w:r>
      <w:r>
        <w:t xml:space="preserve">   world war I    </w:t>
      </w:r>
      <w:r>
        <w:t xml:space="preserve">   siegfried    </w:t>
      </w:r>
      <w:r>
        <w:t xml:space="preserve">   poetry    </w:t>
      </w:r>
      <w:r>
        <w:t xml:space="preserve">   craiglockhart    </w:t>
      </w:r>
      <w:r>
        <w:t xml:space="preserve">   rivers    </w:t>
      </w:r>
      <w:r>
        <w:t xml:space="preserve">   pat barker    </w:t>
      </w:r>
      <w:r>
        <w:t xml:space="preserve">   prior    </w:t>
      </w:r>
      <w:r>
        <w:t xml:space="preserve">   regeneration    </w:t>
      </w:r>
      <w:r>
        <w:t xml:space="preserve">   wilfred owen    </w:t>
      </w:r>
      <w:r>
        <w:t xml:space="preserve">   sassoon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Regeneration Chapters 11-13</dc:title>
  <dcterms:created xsi:type="dcterms:W3CDTF">2021-10-11T15:21:11Z</dcterms:created>
  <dcterms:modified xsi:type="dcterms:W3CDTF">2021-10-11T15:21:11Z</dcterms:modified>
</cp:coreProperties>
</file>