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of the Holy spirit beginning with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happen in a split second , and have nothing to do with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Gifts given by 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guy has a crazy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not a jew  what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 of the Holy Spirit beginning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 of te holy spirit beginning with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Dispensationalism seperated the work with the church from the work with who/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Regenerated man is capable of not sinning only when he walks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that changed the emphasis from with you ,to in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Spirit works differently at different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Doug gray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work of he Hoy Spirit beginning with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of the holy spirit beginning with the letter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guy has a new lake house, and spreads the gospel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 of abraham started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psalm 51, who said , don't take your spirit from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an aggie with half a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linguistic division occurred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anacronym for the work of the Holy Spirit?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Regeneration</dc:title>
  <dcterms:created xsi:type="dcterms:W3CDTF">2021-10-11T15:22:09Z</dcterms:created>
  <dcterms:modified xsi:type="dcterms:W3CDTF">2021-10-11T15:22:09Z</dcterms:modified>
</cp:coreProperties>
</file>