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Regeneration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Barker    </w:t>
      </w:r>
      <w:r>
        <w:t xml:space="preserve">   Burns    </w:t>
      </w:r>
      <w:r>
        <w:t xml:space="preserve">   Comrades    </w:t>
      </w:r>
      <w:r>
        <w:t xml:space="preserve">   Craiglockhart    </w:t>
      </w:r>
      <w:r>
        <w:t xml:space="preserve">   Dominant    </w:t>
      </w:r>
      <w:r>
        <w:t xml:space="preserve">   Duty    </w:t>
      </w:r>
      <w:r>
        <w:t xml:space="preserve">   Emasculation    </w:t>
      </w:r>
      <w:r>
        <w:t xml:space="preserve">   Expectations    </w:t>
      </w:r>
      <w:r>
        <w:t xml:space="preserve">   Fatherly    </w:t>
      </w:r>
      <w:r>
        <w:t xml:space="preserve">   Fear    </w:t>
      </w:r>
      <w:r>
        <w:t xml:space="preserve">   Friendship    </w:t>
      </w:r>
      <w:r>
        <w:t xml:space="preserve">   Hydra    </w:t>
      </w:r>
      <w:r>
        <w:t xml:space="preserve">   Inner conflict    </w:t>
      </w:r>
      <w:r>
        <w:t xml:space="preserve">   Madness    </w:t>
      </w:r>
      <w:r>
        <w:t xml:space="preserve">   Masculinity    </w:t>
      </w:r>
      <w:r>
        <w:t xml:space="preserve">   Maternal    </w:t>
      </w:r>
      <w:r>
        <w:t xml:space="preserve">   Poetry    </w:t>
      </w:r>
      <w:r>
        <w:t xml:space="preserve">   Prior    </w:t>
      </w:r>
      <w:r>
        <w:t xml:space="preserve">   Regeneration    </w:t>
      </w:r>
      <w:r>
        <w:t xml:space="preserve">   Rivers    </w:t>
      </w:r>
      <w:r>
        <w:t xml:space="preserve">   Sarah    </w:t>
      </w:r>
      <w:r>
        <w:t xml:space="preserve">   Sassoon    </w:t>
      </w:r>
      <w:r>
        <w:t xml:space="preserve">   Trauma    </w:t>
      </w:r>
      <w:r>
        <w:t xml:space="preserve">   Trenches    </w:t>
      </w:r>
      <w:r>
        <w:t xml:space="preserve">   War    </w:t>
      </w:r>
      <w:r>
        <w:t xml:space="preserve">   Yealland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Regeneration </dc:title>
  <dcterms:created xsi:type="dcterms:W3CDTF">2021-10-11T15:22:17Z</dcterms:created>
  <dcterms:modified xsi:type="dcterms:W3CDTF">2021-10-11T15:22:17Z</dcterms:modified>
</cp:coreProperties>
</file>