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Reggae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Keyboard    </w:t>
      </w:r>
      <w:r>
        <w:t xml:space="preserve">   Kingston    </w:t>
      </w:r>
      <w:r>
        <w:t xml:space="preserve">   Religion    </w:t>
      </w:r>
      <w:r>
        <w:t xml:space="preserve">   Rastafarianism    </w:t>
      </w:r>
      <w:r>
        <w:t xml:space="preserve">   Guitar    </w:t>
      </w:r>
      <w:r>
        <w:t xml:space="preserve">   Drums    </w:t>
      </w:r>
      <w:r>
        <w:t xml:space="preserve">   Offbeat    </w:t>
      </w:r>
      <w:r>
        <w:t xml:space="preserve">   Skank    </w:t>
      </w:r>
      <w:r>
        <w:t xml:space="preserve">   Ska    </w:t>
      </w:r>
      <w:r>
        <w:t xml:space="preserve">   Jamaica    </w:t>
      </w:r>
      <w:r>
        <w:t xml:space="preserve">   Reggae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Reggae</dc:title>
  <dcterms:created xsi:type="dcterms:W3CDTF">2021-10-11T15:22:21Z</dcterms:created>
  <dcterms:modified xsi:type="dcterms:W3CDTF">2021-10-11T15:22:21Z</dcterms:modified>
</cp:coreProperties>
</file>