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Reggae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when chords are played on beats 2 + 4 of the bar?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most popular Reggae artist?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musical word for low?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Reggae music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a small melodic part which is repeated?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the religious movement which has strict rules of behaviour and dress code?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given to the bottom note of a chord?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a tune?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two or more notes played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Love, religion, peace, poverty, anti racism, and political issues.  These themes are linked with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</dc:title>
  <dcterms:created xsi:type="dcterms:W3CDTF">2021-10-11T15:22:36Z</dcterms:created>
  <dcterms:modified xsi:type="dcterms:W3CDTF">2021-10-11T15:22:36Z</dcterms:modified>
</cp:coreProperties>
</file>