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disturbance of the regular flow of rhythm?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by which the composition of individual sounds is analysed by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is given to the musical phrase that is repeated?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create your own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harmonic set of pitches?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pattern of regular or irregular pulses caused in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describes how a song is organised?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set of three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is given to the variation of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marked by separation of or from usually contiguous parts of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is used to describe the way the song is combined?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ways used to describe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melody that moves in distinct steps or intervals?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</dc:title>
  <dcterms:created xsi:type="dcterms:W3CDTF">2021-10-11T15:22:43Z</dcterms:created>
  <dcterms:modified xsi:type="dcterms:W3CDTF">2021-10-11T15:22:43Z</dcterms:modified>
</cp:coreProperties>
</file>