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early name for reggae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contovertial thing associated with reggae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the reggae artist- Toots and the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made popular by Bob Marley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was 1 down very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well known UK ska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Bob Marley's backing group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reggae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religion is associated with reggae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most famous reggae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style of early reggae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style of music was created when reggae mixed with uK garage?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</dc:title>
  <dcterms:created xsi:type="dcterms:W3CDTF">2021-10-11T15:22:47Z</dcterms:created>
  <dcterms:modified xsi:type="dcterms:W3CDTF">2021-10-11T15:22:47Z</dcterms:modified>
</cp:coreProperties>
</file>