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Reggae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Peter Tosh    </w:t>
      </w:r>
      <w:r>
        <w:t xml:space="preserve">   Michael Prophet    </w:t>
      </w:r>
      <w:r>
        <w:t xml:space="preserve">   Marcia Griffiths    </w:t>
      </w:r>
      <w:r>
        <w:t xml:space="preserve">   Leroy Gibbons    </w:t>
      </w:r>
      <w:r>
        <w:t xml:space="preserve">   Leroy Smart    </w:t>
      </w:r>
      <w:r>
        <w:t xml:space="preserve">   koffee    </w:t>
      </w:r>
      <w:r>
        <w:t xml:space="preserve">   Popcaan    </w:t>
      </w:r>
      <w:r>
        <w:t xml:space="preserve">   Chronixx    </w:t>
      </w:r>
      <w:r>
        <w:t xml:space="preserve">   Bushman    </w:t>
      </w:r>
      <w:r>
        <w:t xml:space="preserve">   Gregory Issacs    </w:t>
      </w:r>
      <w:r>
        <w:t xml:space="preserve">   John Holt    </w:t>
      </w:r>
      <w:r>
        <w:t xml:space="preserve">   Luciano    </w:t>
      </w:r>
      <w:r>
        <w:t xml:space="preserve">   Junior Byles    </w:t>
      </w:r>
      <w:r>
        <w:t xml:space="preserve">   Sugar Minott    </w:t>
      </w:r>
      <w:r>
        <w:t xml:space="preserve">   Alton Ellis    </w:t>
      </w:r>
      <w:r>
        <w:t xml:space="preserve">   Dennis Brown    </w:t>
      </w:r>
      <w:r>
        <w:t xml:space="preserve">   Beres Hammond    </w:t>
      </w:r>
      <w:r>
        <w:t xml:space="preserve">   Bob Marley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Reggae Artist</dc:title>
  <dcterms:created xsi:type="dcterms:W3CDTF">2021-10-11T15:23:04Z</dcterms:created>
  <dcterms:modified xsi:type="dcterms:W3CDTF">2021-10-11T15:23:04Z</dcterms:modified>
</cp:coreProperties>
</file>