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Chillout    </w:t>
      </w:r>
      <w:r>
        <w:t xml:space="preserve">   old school    </w:t>
      </w:r>
      <w:r>
        <w:t xml:space="preserve">   Vibes    </w:t>
      </w:r>
      <w:r>
        <w:t xml:space="preserve">   Mixtape    </w:t>
      </w:r>
      <w:r>
        <w:t xml:space="preserve">   Poetry    </w:t>
      </w:r>
      <w:r>
        <w:t xml:space="preserve">   Songs    </w:t>
      </w:r>
      <w:r>
        <w:t xml:space="preserve">   Artist    </w:t>
      </w:r>
      <w:r>
        <w:t xml:space="preserve">   Chronixx    </w:t>
      </w:r>
      <w:r>
        <w:t xml:space="preserve">   Morgan Hertiage    </w:t>
      </w:r>
      <w:r>
        <w:t xml:space="preserve">   Buju    </w:t>
      </w:r>
      <w:r>
        <w:t xml:space="preserve">   Sizzla    </w:t>
      </w:r>
      <w:r>
        <w:t xml:space="preserve">   Jah cure    </w:t>
      </w:r>
      <w:r>
        <w:t xml:space="preserve">   Beats    </w:t>
      </w:r>
      <w:r>
        <w:t xml:space="preserve">   Culture    </w:t>
      </w:r>
      <w:r>
        <w:t xml:space="preserve">   Caribbean    </w:t>
      </w:r>
      <w:r>
        <w:t xml:space="preserve">   Jimmy Cliff    </w:t>
      </w:r>
      <w:r>
        <w:t xml:space="preserve">   Rihanna    </w:t>
      </w:r>
      <w:r>
        <w:t xml:space="preserve">   Mento    </w:t>
      </w:r>
      <w:r>
        <w:t xml:space="preserve">   Ska    </w:t>
      </w:r>
      <w:r>
        <w:t xml:space="preserve">   Jamaica    </w:t>
      </w:r>
      <w:r>
        <w:t xml:space="preserve">   Dance    </w:t>
      </w:r>
      <w:r>
        <w:t xml:space="preserve">   Music    </w:t>
      </w:r>
      <w:r>
        <w:t xml:space="preserve">   Bob Marley    </w:t>
      </w:r>
      <w:r>
        <w:t xml:space="preserve">   Reggae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 Day</dc:title>
  <dcterms:created xsi:type="dcterms:W3CDTF">2021-10-11T15:23:07Z</dcterms:created>
  <dcterms:modified xsi:type="dcterms:W3CDTF">2021-10-11T15:23:07Z</dcterms:modified>
</cp:coreProperties>
</file>