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Jimmy Cliff    </w:t>
      </w:r>
      <w:r>
        <w:t xml:space="preserve">   Jamaica    </w:t>
      </w:r>
      <w:r>
        <w:t xml:space="preserve">   Laid back feel    </w:t>
      </w:r>
      <w:r>
        <w:t xml:space="preserve">   keyboard    </w:t>
      </w:r>
      <w:r>
        <w:t xml:space="preserve">   drumming    </w:t>
      </w:r>
      <w:r>
        <w:t xml:space="preserve">   Percussion    </w:t>
      </w:r>
      <w:r>
        <w:t xml:space="preserve">   Brass    </w:t>
      </w:r>
      <w:r>
        <w:t xml:space="preserve">   off beat    </w:t>
      </w:r>
      <w:r>
        <w:t xml:space="preserve">   Syncopation    </w:t>
      </w:r>
      <w:r>
        <w:t xml:space="preserve">   Finley Quaye    </w:t>
      </w:r>
      <w:r>
        <w:t xml:space="preserve">   Bob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 Music</dc:title>
  <dcterms:created xsi:type="dcterms:W3CDTF">2021-10-11T15:21:38Z</dcterms:created>
  <dcterms:modified xsi:type="dcterms:W3CDTF">2021-10-11T15:21:38Z</dcterms:modified>
</cp:coreProperties>
</file>