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Reggae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tempo of most reggae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feel/mood of most reggae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instrument can play on the downbeat.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famous song by Bob Marley: Three Little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term "mezzo forte" stands for "moderately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main instruments in reggae.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tune of the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 where reggae music originated.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family of instruments that includes drums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world-famous reggae performer: Bob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beats in each bar.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style we are learning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beat on which the accent comes (up or down?)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Reggae Music</dc:title>
  <dcterms:created xsi:type="dcterms:W3CDTF">2021-10-11T15:23:11Z</dcterms:created>
  <dcterms:modified xsi:type="dcterms:W3CDTF">2021-10-11T15:23:11Z</dcterms:modified>
</cp:coreProperties>
</file>