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 artists &amp;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Bob Marley    </w:t>
      </w:r>
      <w:r>
        <w:t xml:space="preserve">   Burning Spear    </w:t>
      </w:r>
      <w:r>
        <w:t xml:space="preserve">   Culture    </w:t>
      </w:r>
      <w:r>
        <w:t xml:space="preserve">   Desmond Dekker    </w:t>
      </w:r>
      <w:r>
        <w:t xml:space="preserve">   I Can See Clearly Now    </w:t>
      </w:r>
      <w:r>
        <w:t xml:space="preserve">   Israel Vibration    </w:t>
      </w:r>
      <w:r>
        <w:t xml:space="preserve">   Jimmy Cliff    </w:t>
      </w:r>
      <w:r>
        <w:t xml:space="preserve">   Peter Tosh    </w:t>
      </w:r>
      <w:r>
        <w:t xml:space="preserve">   Pressure Drop    </w:t>
      </w:r>
      <w:r>
        <w:t xml:space="preserve">   Red Red Wine    </w:t>
      </w:r>
      <w:r>
        <w:t xml:space="preserve">   Sly and Robbie    </w:t>
      </w:r>
      <w:r>
        <w:t xml:space="preserve">   Steel Pulse    </w:t>
      </w:r>
      <w:r>
        <w:t xml:space="preserve">   The Harder They Come    </w:t>
      </w:r>
      <w:r>
        <w:t xml:space="preserve">   Toots And The Maytals    </w:t>
      </w:r>
      <w:r>
        <w:t xml:space="preserve">   Welcome to Jamrock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 artists &amp; Songs</dc:title>
  <dcterms:created xsi:type="dcterms:W3CDTF">2021-10-11T15:22:28Z</dcterms:created>
  <dcterms:modified xsi:type="dcterms:W3CDTF">2021-10-11T15:22:28Z</dcterms:modified>
</cp:coreProperties>
</file>