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Reggie Hunts for Berries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become or act as a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amount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sister or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juicy and mouthwatering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who does not eat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anything that points something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delicious and enjoyable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anything that points something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Reggie Hunts for Berries</dc:title>
  <dcterms:created xsi:type="dcterms:W3CDTF">2021-10-11T15:22:23Z</dcterms:created>
  <dcterms:modified xsi:type="dcterms:W3CDTF">2021-10-11T15:22:23Z</dcterms:modified>
</cp:coreProperties>
</file>