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Regina Pats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BERG    </w:t>
      </w:r>
      <w:r>
        <w:t xml:space="preserve">   BROOKS    </w:t>
      </w:r>
      <w:r>
        <w:t xml:space="preserve">   BROWN    </w:t>
      </w:r>
      <w:r>
        <w:t xml:space="preserve">   COLE    </w:t>
      </w:r>
      <w:r>
        <w:t xml:space="preserve">   FREADRICH    </w:t>
      </w:r>
      <w:r>
        <w:t xml:space="preserve">   HARRISON    </w:t>
      </w:r>
      <w:r>
        <w:t xml:space="preserve">   HILSENDAGER    </w:t>
      </w:r>
      <w:r>
        <w:t xml:space="preserve">   HOBBS    </w:t>
      </w:r>
      <w:r>
        <w:t xml:space="preserve">   HOLLETT    </w:t>
      </w:r>
      <w:r>
        <w:t xml:space="preserve">   LESCHYSHYN    </w:t>
      </w:r>
      <w:r>
        <w:t xml:space="preserve">   MACKLIN    </w:t>
      </w:r>
      <w:r>
        <w:t xml:space="preserve">   MCAMMOND    </w:t>
      </w:r>
      <w:r>
        <w:t xml:space="preserve">   POUTEAU    </w:t>
      </w:r>
      <w:r>
        <w:t xml:space="preserve">   RICHARDS    </w:t>
      </w:r>
      <w:r>
        <w:t xml:space="preserve">   SANFORD    </w:t>
      </w:r>
      <w:r>
        <w:t xml:space="preserve">   SCHIOLER    </w:t>
      </w:r>
      <w:r>
        <w:t xml:space="preserve">   SMITH    </w:t>
      </w:r>
      <w:r>
        <w:t xml:space="preserve">   STEEL    </w:t>
      </w:r>
      <w:r>
        <w:t xml:space="preserve">   WAGNER    </w:t>
      </w:r>
      <w:r>
        <w:t xml:space="preserve">   WILLIAMS    </w:t>
      </w:r>
      <w:r>
        <w:t xml:space="preserve">   WOODS    </w:t>
      </w:r>
      <w:r>
        <w:t xml:space="preserve">   ZABLOCKI    </w:t>
      </w:r>
      <w:r>
        <w:t xml:space="preserve">   ZBOROVSKIY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Pats</dc:title>
  <dcterms:created xsi:type="dcterms:W3CDTF">2021-10-11T15:21:32Z</dcterms:created>
  <dcterms:modified xsi:type="dcterms:W3CDTF">2021-10-11T15:21:32Z</dcterms:modified>
</cp:coreProperties>
</file>