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Regina et province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saskatchewan est quel province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tetras a queue fine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couleur jaune represent quoi sur le drapeau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septembre 1905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 fleur est le fleur provincial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Saskatoon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Qu'est-ce que c'est l'oiseau pour la province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lis rouge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couleur vert represent quoi sur le drapeau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les forets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ville la plus grande dans la province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des rues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premier maison a Regina etait quand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champ de 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regina avait devenu une ville quand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mai 1883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Saskatchewan a devenu une province quand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juin 1903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Saskatchewan a le plus de quoi comparer a d'autre provinces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province de prairie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Regina et province</dc:title>
  <dcterms:created xsi:type="dcterms:W3CDTF">2021-10-11T15:21:49Z</dcterms:created>
  <dcterms:modified xsi:type="dcterms:W3CDTF">2021-10-11T15:21:49Z</dcterms:modified>
</cp:coreProperties>
</file>