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Reginald saves the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cheese    </w:t>
      </w:r>
      <w:r>
        <w:t xml:space="preserve">   bed    </w:t>
      </w:r>
      <w:r>
        <w:t xml:space="preserve">   neighbors    </w:t>
      </w:r>
      <w:r>
        <w:t xml:space="preserve">   porch    </w:t>
      </w:r>
      <w:r>
        <w:t xml:space="preserve">   ball    </w:t>
      </w:r>
      <w:r>
        <w:t xml:space="preserve">   police    </w:t>
      </w:r>
      <w:r>
        <w:t xml:space="preserve">   candlesticks    </w:t>
      </w:r>
      <w:r>
        <w:t xml:space="preserve">   Jack    </w:t>
      </w:r>
      <w:r>
        <w:t xml:space="preserve">   amy    </w:t>
      </w:r>
      <w:r>
        <w:t xml:space="preserve">   hero    </w:t>
      </w:r>
      <w:r>
        <w:t xml:space="preserve">   picture    </w:t>
      </w:r>
      <w:r>
        <w:t xml:space="preserve">   tomato juice    </w:t>
      </w:r>
      <w:r>
        <w:t xml:space="preserve">   stinky    </w:t>
      </w:r>
      <w:r>
        <w:t xml:space="preserve">   robbers    </w:t>
      </w:r>
      <w:r>
        <w:t xml:space="preserve">   noses    </w:t>
      </w:r>
      <w:r>
        <w:t xml:space="preserve">   skunk    </w:t>
      </w:r>
      <w:r>
        <w:t xml:space="preserve">   day    </w:t>
      </w:r>
      <w:r>
        <w:t xml:space="preserve">   Reginald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Reginald saves the day</dc:title>
  <dcterms:created xsi:type="dcterms:W3CDTF">2021-10-11T15:22:32Z</dcterms:created>
  <dcterms:modified xsi:type="dcterms:W3CDTF">2021-10-11T15:22:32Z</dcterms:modified>
</cp:coreProperties>
</file>