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Region 4 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McCool    </w:t>
      </w:r>
      <w:r>
        <w:t xml:space="preserve">   Grable    </w:t>
      </w:r>
      <w:r>
        <w:t xml:space="preserve">   Goerlitz    </w:t>
      </w:r>
      <w:r>
        <w:t xml:space="preserve">   Esslinger    </w:t>
      </w:r>
      <w:r>
        <w:t xml:space="preserve">   Hindorff    </w:t>
      </w:r>
      <w:r>
        <w:t xml:space="preserve">   Humphrey    </w:t>
      </w:r>
      <w:r>
        <w:t xml:space="preserve">   Shushunova    </w:t>
      </w:r>
      <w:r>
        <w:t xml:space="preserve">   Amanar    </w:t>
      </w:r>
      <w:r>
        <w:t xml:space="preserve">   Comaneci    </w:t>
      </w:r>
      <w:r>
        <w:t xml:space="preserve">   Gienger    </w:t>
      </w:r>
      <w:r>
        <w:t xml:space="preserve">   Bhardwaj    </w:t>
      </w:r>
      <w:r>
        <w:t xml:space="preserve">   Talavera    </w:t>
      </w:r>
      <w:r>
        <w:t xml:space="preserve">   Onodi    </w:t>
      </w:r>
      <w:r>
        <w:t xml:space="preserve">   Yurchenko    </w:t>
      </w:r>
      <w:r>
        <w:t xml:space="preserve">   Tkatchev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4 Gymnastics</dc:title>
  <dcterms:created xsi:type="dcterms:W3CDTF">2021-10-11T15:21:26Z</dcterms:created>
  <dcterms:modified xsi:type="dcterms:W3CDTF">2021-10-11T15:21:26Z</dcterms:modified>
</cp:coreProperties>
</file>