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Region Band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gracefully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gradually slower and broader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	to the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marked; with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	very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rapid;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slow, but not as slow as adagio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smooth and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	in time; generally implies a return to the original rate of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	majestically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	intensely; passionately; with deep feeling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gradually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moderately slow, but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agitated; rapid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slow, but not as slow as 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	light and moderately quick, but not as fast as allegro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little;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	generally a little quicker than andante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medium;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animated; spirited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	motion;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the style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 Band Terms</dc:title>
  <dcterms:created xsi:type="dcterms:W3CDTF">2021-10-11T15:22:41Z</dcterms:created>
  <dcterms:modified xsi:type="dcterms:W3CDTF">2021-10-11T15:22:41Z</dcterms:modified>
</cp:coreProperties>
</file>