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Region Terms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moderately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(f)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majestically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medium;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composition or passage for one performer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time;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(rit.) gradually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very softly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gracefully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little by 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smooth and connected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(ff) very 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very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separated; detached style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(rall.) gradually slower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slow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silent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marked; with emphasis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more than one performer in unison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Region Terms</dc:title>
  <dcterms:created xsi:type="dcterms:W3CDTF">2021-10-11T15:21:59Z</dcterms:created>
  <dcterms:modified xsi:type="dcterms:W3CDTF">2021-10-11T15:21:59Z</dcterms:modified>
</cp:coreProperties>
</file>