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Regional At Best|-/twenty-one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gunsforhands    </w:t>
      </w:r>
      <w:r>
        <w:t xml:space="preserve">   kitchensink    </w:t>
      </w:r>
      <w:r>
        <w:t xml:space="preserve">   slowtown    </w:t>
      </w:r>
      <w:r>
        <w:t xml:space="preserve">   lovely    </w:t>
      </w:r>
      <w:r>
        <w:t xml:space="preserve">   anathema    </w:t>
      </w:r>
      <w:r>
        <w:t xml:space="preserve">   beconcerned    </w:t>
      </w:r>
      <w:r>
        <w:t xml:space="preserve">   glowingeyes    </w:t>
      </w:r>
      <w:r>
        <w:t xml:space="preserve">   clear    </w:t>
      </w:r>
      <w:r>
        <w:t xml:space="preserve">   ruby    </w:t>
      </w:r>
      <w:r>
        <w:t xml:space="preserve">   forest    </w:t>
      </w:r>
      <w:r>
        <w:t xml:space="preserve">   trees    </w:t>
      </w:r>
      <w:r>
        <w:t xml:space="preserve">   holdingontoyou    </w:t>
      </w:r>
      <w:r>
        <w:t xml:space="preserve">   odetosleep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At Best|-/twenty-one pilots</dc:title>
  <dcterms:created xsi:type="dcterms:W3CDTF">2021-10-11T15:22:25Z</dcterms:created>
  <dcterms:modified xsi:type="dcterms:W3CDTF">2021-10-11T15:22:25Z</dcterms:modified>
</cp:coreProperties>
</file>