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Regional Nerve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lasts longer in the block, lidocaine or Marcaine?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patient is chewing on his tongue, place him in..... recumbancy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block will affect the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block is located just in front of the eye on the 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used is 2 mg/...... total body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 favorite calss at Bel 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always want to place a regional block .... any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mandibular block do we use for work on a mandibular molar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block is located just past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a mixture of Marcaine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mental foramen do we place a block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checking for when we aspirate during 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be added to a nerve block to make it last longer, up to 24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Nerve Blocks</dc:title>
  <dcterms:created xsi:type="dcterms:W3CDTF">2021-10-11T15:22:01Z</dcterms:created>
  <dcterms:modified xsi:type="dcterms:W3CDTF">2021-10-11T15:22:01Z</dcterms:modified>
</cp:coreProperties>
</file>