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Regional Terminology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Fingers and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Cheek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Anterior surface of the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Area where thigh meets body trunk; groin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Point of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Nose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Area overlying the pelvis anteriorly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Anterior surface of the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Genital region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Neck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Anterior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Anterior body trunk inferior to the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Lateral part of a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Ankle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Axillary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Curve of the shoulder formed by large deltoid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Breastbone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Terminology Crossword</dc:title>
  <dcterms:created xsi:type="dcterms:W3CDTF">2021-10-11T15:22:39Z</dcterms:created>
  <dcterms:modified xsi:type="dcterms:W3CDTF">2021-10-11T15:22:39Z</dcterms:modified>
</cp:coreProperties>
</file>