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Regions Of Utah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found in nature that people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land, plants, animals, people, and were places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Utah considered and is 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found between mountain ranges and plateau's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that goes along the Earth from north to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crack in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Utah's biggest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 of powerful forces in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to control water flow and 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rain shadow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metal that Utah produces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that goes along the earth from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pattern of weather in a place year after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wide and flat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and without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geological time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Of Utah</dc:title>
  <dcterms:created xsi:type="dcterms:W3CDTF">2021-10-11T15:22:13Z</dcterms:created>
  <dcterms:modified xsi:type="dcterms:W3CDTF">2021-10-11T15:22:13Z</dcterms:modified>
</cp:coreProperties>
</file>